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282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2612</w:t>
      </w:r>
      <w:r>
        <w:rPr>
          <w:rFonts w:ascii="Times New Roman" w:eastAsia="Times New Roman" w:hAnsi="Times New Roman" w:cs="Times New Roman"/>
          <w:sz w:val="25"/>
          <w:szCs w:val="25"/>
        </w:rPr>
        <w:t>/202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0067-01-2025-000919-07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26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403,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Потехиной </w:t>
      </w:r>
      <w:r>
        <w:rPr>
          <w:rStyle w:val="cat-UserDefinedgrp-44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UserDefinedgrp-45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по телекоммуник</w:t>
      </w:r>
      <w:r>
        <w:rPr>
          <w:rFonts w:ascii="Times New Roman" w:eastAsia="Times New Roman" w:hAnsi="Times New Roman" w:cs="Times New Roman"/>
          <w:sz w:val="25"/>
          <w:szCs w:val="25"/>
        </w:rPr>
        <w:t>ацио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sz w:val="25"/>
          <w:szCs w:val="25"/>
        </w:rPr>
        <w:t>ным каналам связ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Потехина С.А. </w:t>
      </w:r>
      <w:r>
        <w:rPr>
          <w:rFonts w:ascii="Times New Roman" w:eastAsia="Times New Roman" w:hAnsi="Times New Roman" w:cs="Times New Roman"/>
          <w:sz w:val="25"/>
          <w:szCs w:val="25"/>
        </w:rPr>
        <w:t>по адресу: ХМАО-Югра, г. Сургут</w:t>
      </w:r>
      <w:r>
        <w:rPr>
          <w:rStyle w:val="cat-UserDefinedgrp-47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5"/>
          <w:szCs w:val="25"/>
        </w:rPr>
        <w:t>предоставил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Государственное учреждение –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Фонд пенсионного и социального страхования РФ отделение Фонда пенсионного и социального страхования РФ по ХМАО-Югре,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сведения о застрахованных лицах по форме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ЕФС-1 ГПД </w:t>
      </w:r>
      <w:r>
        <w:rPr>
          <w:rFonts w:ascii="Times New Roman" w:eastAsia="Times New Roman" w:hAnsi="Times New Roman" w:cs="Times New Roman"/>
          <w:sz w:val="25"/>
          <w:szCs w:val="25"/>
        </w:rPr>
        <w:t>по обр</w:t>
      </w:r>
      <w:r>
        <w:rPr>
          <w:rFonts w:ascii="Times New Roman" w:eastAsia="Times New Roman" w:hAnsi="Times New Roman" w:cs="Times New Roman"/>
          <w:sz w:val="25"/>
          <w:szCs w:val="25"/>
        </w:rPr>
        <w:t>ащению 101-2</w:t>
      </w:r>
      <w:r>
        <w:rPr>
          <w:rFonts w:ascii="Times New Roman" w:eastAsia="Times New Roman" w:hAnsi="Times New Roman" w:cs="Times New Roman"/>
          <w:sz w:val="25"/>
          <w:szCs w:val="25"/>
        </w:rPr>
        <w:t>4-007-8202-2624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астрахованных лиц, а именно: </w:t>
      </w:r>
      <w:r>
        <w:rPr>
          <w:rStyle w:val="cat-UserDefinedgrp-46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срок предостав</w:t>
      </w:r>
      <w:r>
        <w:rPr>
          <w:rFonts w:ascii="Times New Roman" w:eastAsia="Times New Roman" w:hAnsi="Times New Roman" w:cs="Times New Roman"/>
          <w:sz w:val="25"/>
          <w:szCs w:val="25"/>
        </w:rPr>
        <w:t>ления котор</w:t>
      </w:r>
      <w:r>
        <w:rPr>
          <w:rFonts w:ascii="Times New Roman" w:eastAsia="Times New Roman" w:hAnsi="Times New Roman" w:cs="Times New Roman"/>
          <w:sz w:val="25"/>
          <w:szCs w:val="25"/>
        </w:rPr>
        <w:t>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установлен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позднее рабочего дня, следующего за днем заключения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>
        <w:rPr>
          <w:rFonts w:ascii="Times New Roman" w:eastAsia="Times New Roman" w:hAnsi="Times New Roman" w:cs="Times New Roman"/>
          <w:sz w:val="25"/>
          <w:szCs w:val="25"/>
        </w:rPr>
        <w:t>, чем нарушил установле</w:t>
      </w:r>
      <w:r>
        <w:rPr>
          <w:rFonts w:ascii="Times New Roman" w:eastAsia="Times New Roman" w:hAnsi="Times New Roman" w:cs="Times New Roman"/>
          <w:sz w:val="25"/>
          <w:szCs w:val="25"/>
        </w:rPr>
        <w:t>нные сроки, предусмотренные 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11 Федерального Закона от 01.04.1996 года № 27-ФЗ «Об индивидуальном (персонифицированном) учете в системе обязательного пенсионного страхования».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Потехина С.А.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о времени и месте рассмотрения дела надлежащим образом, а именно судебной повесткой, в судебное заседание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Потехиной С.А.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доказа</w:t>
      </w:r>
      <w:r>
        <w:rPr>
          <w:rFonts w:ascii="Times New Roman" w:eastAsia="Times New Roman" w:hAnsi="Times New Roman" w:cs="Times New Roman"/>
          <w:sz w:val="25"/>
          <w:szCs w:val="25"/>
        </w:rPr>
        <w:t>тельство вино</w:t>
      </w:r>
      <w:r>
        <w:rPr>
          <w:rFonts w:ascii="Times New Roman" w:eastAsia="Times New Roman" w:hAnsi="Times New Roman" w:cs="Times New Roman"/>
          <w:sz w:val="25"/>
          <w:szCs w:val="25"/>
        </w:rPr>
        <w:t>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Потехиной С.А.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8rplc-3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страхования от </w:t>
      </w:r>
      <w:r>
        <w:rPr>
          <w:rStyle w:val="cat-UserDefinedgrp-49rplc-39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извещение о доставке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11 Федерального Закона от 01.04.1996 №27-ФЗ «Об индивидуальном (персонифицированном)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сведения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и документы: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, и периоды выполнения работ (оказания услуг) по таким договорам;</w:t>
      </w:r>
      <w:r>
        <w:rPr>
          <w:rFonts w:ascii="Roboto" w:eastAsia="Roboto" w:hAnsi="Roboto" w:cs="Roboto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соответствующего договора, а в случае прекращения договора не позднее рабочего дня, следующего за днем его прекращения</w:t>
      </w:r>
      <w:r>
        <w:rPr>
          <w:rFonts w:ascii="Times New Roman" w:eastAsia="Times New Roman" w:hAnsi="Times New Roman" w:cs="Times New Roman"/>
          <w:sz w:val="25"/>
          <w:szCs w:val="25"/>
        </w:rPr>
        <w:t>, представляет о каждом работающем у него застрахованном лице в территориальный орган Пенсионного фонда Российской Федерации.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ст. 4.4. п. 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если при проведении одного контрольного (надзорного) мероприятия в ходе осуществления государственного контроля (надзора), муниципального контроля выявлены два и более административных правонарушения, ответственность за которые предусмотрена одной и той же статьей (частью статьи) </w:t>
      </w:r>
      <w:hyperlink r:id="rId4" w:anchor="/document/12125267/entry/20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раздела II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настоящего Кодекса или закона субъекта Российской Федерации об административных правонарушениях, совершившему их лицу назначается административное наказание как за совершение 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Потехиной С.А.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квалифицирует по ч. 1 ст. 15.33.2 КоАП РФ – </w:t>
      </w:r>
      <w:r>
        <w:rPr>
          <w:rFonts w:ascii="Times New Roman" w:eastAsia="Times New Roman" w:hAnsi="Times New Roman" w:cs="Times New Roman"/>
          <w:sz w:val="25"/>
          <w:szCs w:val="25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5"/>
          <w:szCs w:val="25"/>
        </w:rPr>
        <w:t>суд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Потехину </w:t>
      </w:r>
      <w:r>
        <w:rPr>
          <w:rStyle w:val="cat-UserDefinedgrp-50rplc-4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Банк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получателя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РКЦ 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Ханты-Мансийска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//УФК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  <w:sz w:val="25"/>
          <w:szCs w:val="25"/>
        </w:rPr>
        <w:t>Мансийск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Получатель: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  <w:sz w:val="25"/>
          <w:szCs w:val="25"/>
        </w:rPr>
        <w:t>Номер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счета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банка получателя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(номер банковского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счета,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входящего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состав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единого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казначейского счета, </w:t>
      </w:r>
      <w:r>
        <w:rPr>
          <w:rFonts w:ascii="Times New Roman" w:eastAsia="Times New Roman" w:hAnsi="Times New Roman" w:cs="Times New Roman"/>
          <w:sz w:val="25"/>
          <w:szCs w:val="25"/>
        </w:rPr>
        <w:t>Кор. Счет)- N 40102810245370000007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8601002078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КПП </w:t>
      </w:r>
      <w:r>
        <w:rPr>
          <w:rFonts w:ascii="Times New Roman" w:eastAsia="Times New Roman" w:hAnsi="Times New Roman" w:cs="Times New Roman"/>
          <w:sz w:val="25"/>
          <w:szCs w:val="25"/>
        </w:rPr>
        <w:t>860101001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БИК ТОФК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007162163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ОКТМО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71871000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(город Сургут),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71826000 </w:t>
      </w:r>
      <w:r>
        <w:rPr>
          <w:rFonts w:ascii="Times New Roman" w:eastAsia="Times New Roman" w:hAnsi="Times New Roman" w:cs="Times New Roman"/>
          <w:sz w:val="25"/>
          <w:szCs w:val="25"/>
        </w:rPr>
        <w:t>(Сургутский р-н), Счет получателя платежа (номер казначейского счета, Р/счет)-03100643000000018700, КБК- 79711601230060001140</w:t>
      </w:r>
      <w:r>
        <w:rPr>
          <w:rFonts w:ascii="Times New Roman" w:eastAsia="Times New Roman" w:hAnsi="Times New Roman" w:cs="Times New Roman"/>
          <w:sz w:val="25"/>
          <w:szCs w:val="25"/>
        </w:rPr>
        <w:t>, УИН 797</w:t>
      </w:r>
      <w:r>
        <w:rPr>
          <w:rFonts w:ascii="Times New Roman" w:eastAsia="Times New Roman" w:hAnsi="Times New Roman" w:cs="Times New Roman"/>
          <w:sz w:val="25"/>
          <w:szCs w:val="25"/>
        </w:rPr>
        <w:t>027000000000254648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квитанции предоставляется в 106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д .9 ул. Гагарина г. Сургута.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Г.П. Думлер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UserDefinedgrp-51rplc-61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4rplc-8">
    <w:name w:val="cat-UserDefined grp-44 rplc-8"/>
    <w:basedOn w:val="DefaultParagraphFont"/>
  </w:style>
  <w:style w:type="character" w:customStyle="1" w:styleId="cat-UserDefinedgrp-45rplc-17">
    <w:name w:val="cat-UserDefined grp-45 rplc-17"/>
    <w:basedOn w:val="DefaultParagraphFont"/>
  </w:style>
  <w:style w:type="character" w:customStyle="1" w:styleId="cat-UserDefinedgrp-47rplc-23">
    <w:name w:val="cat-UserDefined grp-47 rplc-23"/>
    <w:basedOn w:val="DefaultParagraphFont"/>
  </w:style>
  <w:style w:type="character" w:customStyle="1" w:styleId="cat-UserDefinedgrp-46rplc-27">
    <w:name w:val="cat-UserDefined grp-46 rplc-27"/>
    <w:basedOn w:val="DefaultParagraphFont"/>
  </w:style>
  <w:style w:type="character" w:customStyle="1" w:styleId="cat-UserDefinedgrp-48rplc-37">
    <w:name w:val="cat-UserDefined grp-48 rplc-37"/>
    <w:basedOn w:val="DefaultParagraphFont"/>
  </w:style>
  <w:style w:type="character" w:customStyle="1" w:styleId="cat-UserDefinedgrp-49rplc-39">
    <w:name w:val="cat-UserDefined grp-49 rplc-39"/>
    <w:basedOn w:val="DefaultParagraphFont"/>
  </w:style>
  <w:style w:type="character" w:customStyle="1" w:styleId="cat-UserDefinedgrp-50rplc-43">
    <w:name w:val="cat-UserDefined grp-50 rplc-43"/>
    <w:basedOn w:val="DefaultParagraphFont"/>
  </w:style>
  <w:style w:type="character" w:customStyle="1" w:styleId="cat-UserDefinedgrp-51rplc-61">
    <w:name w:val="cat-UserDefined grp-51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